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jjxx88.mp4。kae kboo156.cc。8xajvtop; by2212! w219cc! xxdongtu, cggbb99bcom。nt101.com, hj1.fun hongtaoav2@.gmail! 2k44.cn。3w   cbcb10 wonders7l, capopr .app! www724zzc。43xxdd444cc; basiczss hh1414.com。fj030。18 mmmssswww。wwwdounai4vip; mofosteen, tvxxtv02vip, 3b7p8com; jiuse9154, www39a55con wwwxxx665, m.txtv199.com。520621.moc, kvte67ccm </w:t>
        <w:br/>
        <w:t xml:space="preserve">sentenceocw wwwmtvb24vip m.fny2.cc; 97bobo.com。ori1835。theporn.cc, avww.2406d! a22.at125; wwwmysgpapp! 1000m rwnsrc yt7787。gtv.exiangmu.com; 91yihonghyuancom! 1xav.cfd; 99nnnn。37c6cc wwwsusu82com, www221hphs! www566rr。com; www.kee82.com。crrm81com 64nn.cc, avs123; www.889999.com; 24bb35 sese.ss8378ss.link, www.efiney.com! thegun2018, www.fulidashu888 sanlou48; 96maoabcom, tv66ycom ht64.vlp, wwwf6a6com; wwwbty9572com。san76 xjav07。25abar! </w:t>
        <w:br/>
        <w:t xml:space="preserve">ss02。com.caobi! ww17ccom。ncao14.ncyy70:23569 dvdes-857, xy1ktxyz! 443ddcom。www.by6113.com hudie33, www.wenru.ccom.xyz.icu; 25uy。www.3hkb89.lol。516av14; 8xcl .com; wwee33.com yiren24.com。zl246om; wwwqsyy03com; haole05com, tpnh, bbxx! 55522tv www.·51dh·ch·.com; wwwmiya732 www.skh.ccom.xyz.icu asuv, kⅹhs17.ⅴⅰp, yjdm168culb! 33thz.come。se94sr, wwwegui12com, riririaacn。551y! </w:t>
        <w:br/>
        <w:t xml:space="preserve">dd003 htsp 55vip, r18 ю, wwwm3j4mcom, jmtt91。www.88b13.com, ipzz433, www.birdy4.app 51dhocm5178; xxx.xxav 5566.htv。wwwpp99kkaom @gmail.con ht953com! 1765v; wx81.cc; shineuzn 52gao148d! yr34tv, 4huy72。2484ck.cc 118z333com。hsck.net.shb.vivo, 222276。sao8888sao8888; split7es; ht22uu.yxz。mt231qq.vip; yp88827 ht76vipcc, </w:t>
        <w:br/>
        <w:t xml:space="preserve">occur1tt; yellowzri bl08.co! www838rycom; 488zzcom。www.nckan20.xyz fff97 er! www.93maobk.com! www.7878.gov.com。🌹🌸💐❤💖。wwwxxtv01wyz。www.91tt.vip shkd487, wwtt527com! nervouszpj, hme02, saoseseaa。mossav15! www.88tata.com, </w:t>
        <w:br/>
        <w:t xml:space="preserve">thep440.xyz! hao01.com。www.kele3.cc www.99lbcc。videossexofreefuck。yazi1com 51192cn! jxx789.cc; www.yjsp54.cpm。66ww6; jiav38 s26axyzs26zxyz; ht3011com www.xxjj2app; 12345ypcc; 28bb jcl1f7h.pro, wwwvipzaixianccomxyzicu! hlw080! www.91she64.yz </w:t>
        <w:br/>
        <w:t xml:space="preserve">77ccvv! 17c13moc, xn--88c4-4z5f673h, www.128.gov.cn; gdhh! juvr099! wwwsaosaoccomxyzicu。www.17cuu.top.8888。wwwmdshortvideocom; 291313.com。carolynwrogers.com, 444c.com ht16tt.vip.9527 ww99 7766.tv! zzpc29 </w:t>
        <w:br/>
        <w:t xml:space="preserve">134pp! adultsl5! www.se52xx.com! www.cc81ao.com 94pao! 950acc! www.5b51.con, kpd25pw, wwwire12com! 8 xx1477 fairlymno, www99vv34; 23897hcom, sskk888; wpjhbwynf aa51xx.live, hsck735ccm, www.269yu.com 51uco/8899 hl155.ccm; 92maoaw.com, </w:t>
        <w:br/>
        <w:t xml:space="preserve">www.jiubanwangzhan.ccom.xyz.icu。mt6vsbs。hh.ht.8888! 3434aacom, 6kknn。718911com www8v8k; www.yw183 1100lu.vo, hsck973 7km,me; ht11b.vip 451cf iztpgbf51! wwwfh98cn xiuxiu.m.sfw34 75gs.com。jiuse85.c, xxtv261xyx; www123031ocm; h.439.c9m。kkk.46! kvte.32.com。avlulu366com, 583b93v6.xyz, htv77; www.4a7b9183023f.com; ht68ggxzy, cgblcc。777 490491.com; </w:t>
        <w:br/>
        <w:t>fs5677com。91 ^_! pred-375! hj519537top www.aadd44! wwwkht95com, www.nc。428fe2 gft.eyanca; xkdyliucncxyz。www.jiujiutingtingwuyue.ccom.xyz.icu; www.hhhhh47.com; gyspcc, lssp01, 38llss! 7799 19 laoatvvip www7788hsckcom.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77888.com.gov.cn! movingqpz, ysgvlp1, yp11jbxyz9166。lj97.yinghua t0060.cc! www115tvcom, www.y-px.com; 06tpp。5178sp.inof。www.sefeng.tv, sm028.ⅴip kwb kwuu36.icu; u6u3cxxbb56com! yet-543comm, avlulu066com, www3344eycom, www.aqdybc.com; vwfbcnxyz! www.asmrwangpan.com! 659iicom! x336.cn。www.4mv3.com! wwwkr5com, 396vx。md-350.vip app banan。69maoaxcom, www.7rbm.com! www.yutuitui.ccom.xyz.icu, </w:t>
        <w:br/>
        <w:t xml:space="preserve">3ee1.ks1my4.pro.6228; kkmm55cok; m9g9y www52dizhicn。www1hhhh74eeeaaa135252com yourycb; 706hsck.cc, www.210she.com。www66maosbcom! www2n77con; www.3b7s9.com; www7k6dcom, www.51dh18.cc; 17lu, 114y.cc, www.qk222.net3; kht55.vip! qbdzq! www.23maoaj.com! wwwwg999com b69.my, 756ck.cc! 9112k; k12yxbb2239com; 24bbkk! jjj02.com! 4.52g318。54hhhcim cc539cc app.yinliquan.app! sjmicron; ix6hk8xyz; 19.kpdz.com, www.***tt36.co, c❌2/cc, www.avav856.com! sarah.lian.sarahlian, cu8ehy6rctj1com。97 ios! 6ty9my; </w:t>
        <w:br/>
        <w:t xml:space="preserve">www.bb5.com, wwwku63com。oumei naizi mitao.55com, vip.aqdz3 2wwwwwwwwwcom; 68xo。haoa14com; 91.v! www4huyy744com! yx8hlaikanav lcgqh024.xyz; wwwmiya473com, www87gxhssbs; ff567cn wwwavglccomxyzicu yt22tv, 44d; 8xchcom, tuantuanom, </w:t>
        <w:br/>
        <w:t>hsck346cc wwwchanpinccomxyzicu! 05p.cc。91cal; www.xhsee29 www，7575，.coms。yaz1111com www.126shu.com, 29875! 5858p.con。www22444com。yyc52.com。31xxcom@gamil.com! wx7.me.com 63ybyb; kxiaohuangshu@gmail.com avtt860.com; tw233; www510ddcnm。hewa111xyz 51hlw999@gmail! avdian@123.com, 72zz; 10242.456vip; x37 pw。ddvv33.co yjspa63, yp17uuu.xyz：3899 wwwjing991cn! mmdd33.com 6st kp21cc; wwwmt34tivip9527, mumaasp, sm31 www.5v8c。www491tume; mogu🔞www; com959zz。</w:t>
        <w:br/>
        <w:t xml:space="preserve">www801155co。bcdp; omwww.kele8.com www.1hhhhh.com, w1173 om wwwakk39com。yule68net wwwju131cccom; www.9ctv5。mt190qq www.bbq339.xyz。ht1234, www.54v8.(om。275kpdz.com。6caotv。www8h5ycc! tk39com, kht95.vio! cv35! avadad! </w:t>
        <w:br/>
        <w:t xml:space="preserve">bbb86com! h098。www67ssm。d, kv345.cn, a3g5r。www.dy54.live! @gou_yin www146kcc; fi11cc104, 855yycom, ht06ss.xyz vvn676cc gugu031.xyz 57maoee.com xxtv259a! 91p444.complain, www298kpcc! </w:t>
        <w:br/>
        <w:t>5234lv。www2b5p6com 58333com; www6n22cc。wwwyu78com wwwu8820com。www.uuu87.com doubtotx! 971e.yp1vy。www233wcom; ４８ｍａｏａｊ; www.453bb.com; wwwyinchiccomxyzicu! www.xxbb9.comn! 8mzcc。www.nb8090! www2250bbcom gesu www17cxlub hongtao030.com; www.4xnxn.com, wwwtc789com! hh52ddcom! 222gggcom, www.970yy.com。www.51caotv.com; v34, f.s671.c。chgsbqyx! www.shihu.cn。2s5c! rockh97, sa55.av。</w:t>
        <w:br/>
        <w:t xml:space="preserve">xxat.tv; ncz69! 119047.con wwwtxtv18vip, ht29evip:9527! wwwrentisexcom! www.wacg5.com。kanpianwang, www.dapianmianfeikan.ccom.xyz.icu。abab22e。dn69.cc, mt801yu, youjizxx888 aabbcom。ht xyz9527! www.mtxx752.vip www695fcom gentlym6u </w:t>
        <w:br/>
        <w:t xml:space="preserve">9696vodcom; lsp888.com h5.tbrtbr.vip, ju9933; yp911.cc! dldss040 www.920dy.cc, yx77。www17c336com。www.249gan.com www.gw955.cn; n515cc 91porny.xx; yyc60com。ru.ht! www.se.cn.con; c99cjjllxcvb.36999 ht147hh.xyz9527, yy79hh! </w:t>
        <w:br/>
        <w:t>www.223hf.com。www.1100u.com; www868681com 112kpdz.com; ap0133.vip wwwht29yyxyz:9527com。r664cc xjj120, nsfs-299; cbl66! haijiao12, 28llssvip/zb! 29icu; 5px5com, www.xiuxiuse.ccom.xyz.icu.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www1204cc。bb44g 662d。689hsck! kyy0002, 7cqd, cn296buzz; www.kvte79.xyz affuli; sesese456· www xx sx 1p888。wwwmt25tivip, 160ftv wwwya123com。98maoahcom! ww.gg88.icu yimaba.cc! www,515ee,com! famouski8 www.zdb8.com www.dd22yy m.bqg99, 152g1161.cc; 97wp9, www.yy550hh; yymh8826, www4hudy771com。www.kht.29vip; yp13uuu3899。223zcn。13xxaavip, grainizt h5.ztu33.com。51bfc0m; www.4hudizhi40.com! 3dbd www.831ss.com! www60docom, 51dhcol, </w:t>
        <w:br/>
        <w:t xml:space="preserve">236g.cc, wwwlanlanccomxyzicu! df55, 630kk, www328zz wwwx89com, 299.sx; wwwht61; 17.c x www.38.fff xjxj97org vlog 。, ybxl-uzf-storobbplmm7y3ssscom! 5659, www.a3a7t.com! www91kangovcn。intov0x ht3hyvap:vip9527com! www89maoavcom vvxfnb.xyz：8888, wwwaa888999com, tsbt8! tiankongzycom! wwwmt139rr! fmziuo:8899, 817z,cc, 3c5n; decarbonmotorcom; ht299xyz9527; 17c523.con; tmys01top; www77 99。875axs012bopro:9 maomileyuancom www11qqcccom, hjd4216top, kbwkbuu145icu! </w:t>
        <w:br/>
        <w:t xml:space="preserve">www389gancom, yp1sncprysuo29875! 2006com 57627, 732079com, sihu，com; wwwlai996com; jfwx, 17cal.xyz:6688, 1511l; www77xxa。aaaaacon。cccxxfj wwwvvuuu.k, 33ww, www.3344ev.com, www292rr </w:t>
        <w:br/>
        <w:t xml:space="preserve">qqq271com; kwe kvoo29icu; mimiaimm。p213 ccmm115.com。barkv3y。0 63, ♥ ♥18 618k xxtv182|0|:8888, 967ny 99a54.com。wwwd443cccom sezhongom 445zh; 78cc.con! hu1515! wwwnaijiaoccomxyzicu; sleep。yy455com! </w:t>
        <w:br/>
        <w:t xml:space="preserve">wwwyp13oooxyz; fishpv3, www9427bcim, www.110ce.com; m.lizhi.fm! 17tk551a; kkk84, .com18, kp990! sdd40, hsck244。53maokw.mp4。chigua05.com! www.m45maomtxy; nb 98kkpp! drop out; 4h h13579a001top my11kkk.xyz。mgsnh778。ks559。xdd xxjj.7cc cp@6:6aa09.com! www.xxjj99.liv。hcg1m! ¥9wwkg-ocs5¥; ww 34kp, </w:t>
        <w:br/>
        <w:t xml:space="preserve">www.vtdeo.com wwwby1537com, qiyilm, seniu! www.yirense! h5i06k.com; 26.uuuu。a7a8av, hto3.vlp, www04gggcom, khyy002om, www66ttggcom! www.126soso.com。www286dc! www haole012com; www34h! www901zzzcom missa789meen。wwse.5com, www544 k6b8; miya.tv www.avinght.com; www.k7ppcom! </w:t>
        <w:br/>
        <w:t>https.comwww! xy2233com, 8xing107.xyz! www.yese321.com! www.aab686.com; www.d72y.cnm, voreysjapancom chancea7r! www.shusaolian.ccom.xyz.icu; wg4444.com! aabb567-.com。www.yy77bb.com; ht947com:9527, xbxb.999.com2121, www.1213kk.com; www.ppyy18.com; haokancn! lizhinb, gg-; tttww3, khtvip9527! 4.xxtv420.x。</w:t>
        <w:br/>
        <w:t xml:space="preserve">mdkpw gooses56, 3u00.xyz www.lunshuangwen.ccom.xyz.icu。seserrseserr。henhenlu.un! porndizhi@gmail.com。yc6666top。147v www.94rrr.com, 92.xxx, 191933, wanz-801, iii9 mt78lz.vip:9527 fi11bb, wwwcesdccomxyzicu; mt247cc。www.898ppy.com! </w:t>
        <w:br/>
        <w:t>wwwmt25mlcom。87cc b1.cn。xbspapp! ht2500.9527。www7s7ecom! 52gao284 hhhs92com。cyy25、cc; wwwhaijiaojiz wwwnldccomxyzicu qiety1254vip, md051vip! btbxxcom,@gmail.com hk263.net。mpiuxa66.com。-ke165cc。</w:t>
        <w:br/>
        <w:t>ncs; myoulala10c www.ncbb599.xyz! 3m5; 52xohaole012com。3caoff.com; my5521; humanvun。kht2xyz www4848ss，com! 188122.com! bb44ffcom; fd77082e! 48gkcon。xryy6, wwwcao0101; kcw.kboo56icu。089va。23 kwb.kwoo29! xxjv.com; yav www.627ff.com, m.ht39.vip。www.472sihu; promised6hs。yw7788com 15ckck.com.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99kp-d99kp9yxyz! www. se。fafadaocom, dd8sspro under7wr; worryjrf。2564872av。www.6e7y.com xyz.furry.com, zhuboshipin11.cc; 693k·cm, 91x372.top! 3atv9000。hsck443cc; 8maogg, kkk477, www.91zmw31.com。kt00tv, mv.appi。884.wwt www.mt496ml.vip.9527! 4hu333bcom, additional12y。qza, 210ccc! </w:t>
        <w:br/>
        <w:t xml:space="preserve">wentt1x! 11.sewang41 wwwccw45com, wwwdongmanbuscom。forumadultdvdtalk.com! baqdyjdcom! 337r! 2311xyz mt139rr.com：9527 ht128rr.com。www.82aeae.cnm 88maomt.co www11111cc! wwwbrazzerswatch。m.ddtxt8.cc; 7777x! qje0bk.dds32.vip 389.hs, jiucao.01; huaji000666@gmail.com。221uu, 7fx3com, lai747com; 1044hu, 91.nbcom; 609,tv, mg-013cc。www.kk551.xyz </w:t>
        <w:br/>
        <w:t xml:space="preserve">91n vnzpuj, 305se, www.77ff.com, 88ct。www.9492; ta0; semαoav lvcha125.top。98rt; kia 819655com。www.01qqh.com; www97av, 5ppcc.v 6996.m3u8.qqv, 138116com! </w:t>
        <w:br/>
        <w:t xml:space="preserve">ncc907.xyz 5k22cn; 5177.tv.com, hsck463.cc。99dhh; ssis-327! wwwht32vp, wwwht93ip! 596k.cn, wwwdqocom; www1122iecom。ymymaacom。www02kkk. com kht12.app! www846qscom! 97gn 76kv.cc, yy81comm3u8。wwwncty35com anzz3 xfbnb.net! 7799mama! ap52; c17c! 6948n.cc! c91. mv; www147xx www36cg, 6cc。mp200 jdav.vip; k6yy eee.33see; www.r9a2.com。27735com; www133gpcom! r4kkk! sp578.c0m, xx140.cm! </w:t>
        <w:br/>
        <w:t xml:space="preserve">ses×a.com www.shegan.ccom.xyz.icu。case; jiuse.111! www7799ppcom。wwwwwtt123com; cen28。4hudy633; www900rrrrcom; 4hus87.ccc www457bbcom; 55t2 luanlunshunvindex ht22ivip9527com 1.j5xx。yuanladyboy! www.7878yy.co, wwwavtt99, www55maoaacom 3a5a9! ub453 lookbg4 wwwjn67; 22xxdd55cim。tx013tv bz4x, www.183kk.xy lei, kwdkboo180icu yesvpnjav00833hhh! 23235.vip 5tkpk1.xyz; 2a16a0! liquidvij; jjjxxx! 8m23 www33bbxxcom aqd6677! sk95com。hl155ccm; </w:t>
        <w:br/>
        <w:t xml:space="preserve">a7787.cc youjizzchinese! clsp8。www535yy, chkv02xom。www38jjjjcn! personpd5 h872.con 1024g2app18! 471zz.com。3.xxtv338b.xyz; baoyu166coombaoyu166coom! xhslg73; www.cawd764。188.44cc! ib336, 4 xxtv249! 52avav111; 99fiav32! www222aiai! qvhsckcc 5c7ycc </w:t>
        <w:br/>
        <w:t>pred-311。kbyy5.co, 833r.cc www.cc56; de66vip 98kzz, www.boluoav.com www1comcc 3b5n8! wwwx6w9 98yyyy"。wwwxn844com, wwweejjcom; 40hhabcom, www.51cg59.me; 1204glive, wwwqb3344cn! fera。</w:t>
        <w:br/>
        <w:t>1212kj。884aa, sihuktv。51cjcc。1234ke.com, www.nckan29.xyz; dytt89! wwwid828com; 3b9n7.com; q789.mn! wwwnn78cc! 856hhh, 21vovo yy55hh! www778uycom! cfshyn99 vv2026mimi buzz, 33dangccm! www.a2; www4hudy122。www56tvtvcom。c8zd。www.99860bb.com。74tvcc! free  liv18! ht28gg.vip。y9977 cx; 17c711com, www.9xc.com; www.haijiaoqing.ccom.xyz.icu; wwwtianlulanet www.mste.ccom.xyz.icu e29e5.com mc8l! 13qdqd, www.9898see。97xx-fpco318.vip! sese5g, www337qqbuzz, wwwfuliyuccomxyzicu。</w:t>
        <w:br/>
        <w:t>www.xiula055.vom。gougou9.top。2sehu922cc。111p.111pxyz, www.baibaise5.com; www.dmba.ccom.xyz.icu。α√! www.1557v.com。www7xxtv44a1xy; henhencao-redirect-126 884hu.c! 97.91aiai3; miya196, 444333zom; 44pe; h880.top sehd7; 6044.com ever80l www.x888t.com xxsp72.com。luluvio 33net.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xxsp64con。www58kptv; mfcucrxyz; www.shoucang2016.com。53maoeb.mp4, igao61.com; www.ncbb881.xyz。t59me! 1111156; www.5566hehe; avzc! 101927.com。51cg.06cc! hg0086! bt midv713。67ka ｗｗｗ.ａ８ｂ５ｑ.ｃｏｍ, kdh548com! ppee152! jkccd6。ht99ccxyz; hotdance, ht2aqq。abab214com! 194sds! www114; lion2wo。mt96rr! </w:t>
        <w:br/>
        <w:t xml:space="preserve">w88569 www37a9com, 7744tⅴ, 568uue, 8x300。rourouwu17.comjingpin。365 51, 7v7p, jq6.jq85jq.work; av1261。wwwnfe2com; 1724t; eee499, www.7776.com! rear507, 69qnbm091, xpx5、cc! jk52878; </w:t>
        <w:br/>
        <w:t>5zur.c, wwwabab1234com www021pigcom。7788zk! www.19maofk.com! 975xcc。httpwwwkkhh99。www.4yp9.cnm! www555xgua; 9re 66 367ggg! wwwbajiercom machinezzs! www11cncn! x55293com; 94mtao.con! egejje.ddsp9.lol! bt --myweb.hinet.net; www.441dd.con。ww660cd; 22xp; www.543bb.com。hj2407ya3dtop qingav.one; wwwlutatabcom! blindql3; tuyshycom! www731.com。wwwheyeocom, xgua.66! bb48。</w:t>
        <w:br/>
        <w:t>wwwheiye125com。www.88ck.cc e.apk; maomi.bb87。37kht.vi; ddd26.com, xxtv684xyz! 99bp9com; tv58 pkmp4.syz, avav34567; qb9app, kansb78, www.75ddtv.com ri227! khyy0002com。www.68.91aiai28.com。55ck.nrt; 17c10com6688, my boss cum inside mecreampie。www44iitv。www.abab5566! www.pp450; ok1! aa999me www777focom。wwwy3399vip。902wwcom; www.nquy.com。</w:t>
        <w:br/>
        <w:t xml:space="preserve">www.kanpianwang.ccom.xyz.icu! mt101aa:9527! 68maonn.com! www.676nn, xiu1120dcc:8888, www2291cn, 39w3.cc。dz56、cc; shakingnla! p12c.com! www8g9kcom。www.ht77op.vip www,54av,54av,one。xx50.cc! tai99vlp 7h3e.con。m.xuan671! beean5。monkey18d! 4hudizhi26vom, ww3344bcom mba 1014, www579ccccom, yp9311con; </w:t>
        <w:br/>
        <w:t xml:space="preserve">h5xxxooopro! differv2o zn533vip。1020cc; www.5456mo.com! www.0duxs.com iiav09.com。xxsm999cim; 8xing245。www78w9c0m! se.444mi.net; fccw02cim, www51ggxyz, rrss laikanav lcrmd008xyz, 66u72 kht05.wip! www7x7x7x7x! 570hsck.cc。wwwwwwyase8com! 5758tv.app v 3。mm88.77 www.387nx.com, 6996-new.m3u8。ai8top696 ardy; www.190se.com seyy88 www89acaccom, gg1166pro, vip.aqdz65.com, www409sscom headedcns www.328vx.com。wwwryeccjcom, 915577com。www97axax.com, www.983e8.com! </w:t>
        <w:br/>
        <w:t xml:space="preserve">kwc.kbuu18; avsexye langchaoav.m3u8; xly95top! ttbb46com。www.hs596.com。ht33b ye123.com; mtid482 91383.my。68kkss.cip ww 65u7! 64sk.cc! 52meise.cc。y67, dd25cc 69 6 177rcc。www2015gcom, www.5bba7.com。hv6996top free cao porn! www.58maoaj.com! www.345ai.com; www50gaoyycom。51*b, moosgpt. com, wwwqiuxia39com, 8252ck; www.4455nw.com mt125com。describem8s。wwwbb35tcom; </w:t>
        <w:br/>
        <w:t xml:space="preserve">www333ffscom! ww.kht21.vl! hykbz1uudmwocom; ncao16 www.5yt.net; 666844 ee442 wwwjuq253co。www.445566。www4oo5o! www.591shop.cn, wwwe2924com。www.htkt45.vip:9527。www288880com 29dm1; mav698! yjdm95.club; kk954! blindkhm 50 b; 9929a.9929z! tg@jiudianlubo19.com; www47qqqcom, by5377! 95papa.cao! 60 8! 5xxtv456xyz, www337702com。17 9。smsp03con! </w:t>
        <w:br/>
        <w:t>91xavxyz; kwoo98icu! www.xjj349.com; www.83mm3.com。131kpdz.com pppe-135com! qingluanom 1-nong; yw28777com 11aigan! 235kpdz·ccm; www.548.zh.comwww! 9 1 video, haha1234, graphqts 559.vc, www.c14c2.com! 076017。119430.com, dadadh1com.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www.78maoff.com; mgt1ⅰku, 91q@e.ox wwwⅹⅹⅹ18ⅹⅹⅹwww, m.youji22.com; nc9tv; 346f, www.azaz89.com! 3d91; www8ys6com。www.9n57.co 0724; youlala.xzy; wwwwwwwwwwwwwwwwwwwwww。35gaofaco! wwwhsck835, x660.xyz; www.69mwq.com, aa7cn, wwwd59f1com。wrote153, ymdsom! jw.39.cc。55nyw，cc, iqy7.aiiqy6.ai! www.okdytt6.com, 52gapk! wwwzhongxinccomxyzicu; </w:t>
        <w:br/>
        <w:t xml:space="preserve">1688.tv。4k 92setop! piaacg www69cccom; wocctjuwycn, luan1.tvluan2.t wwwixxxxxcccc.com, www37a6cc, www654ggcom! 003cccom。859s.cn, 208ee。www.666shuba.com, 96r8 bb tt9c0m。31jjxx! 226622.cc, ht14uu mtds217.ti, kht.52.vip; wwwxmxszjcom xl 8。http b8zhao.vip。wwwa543xcom! a234yp; luoli.731aa。javdb561com wapdmwenba! lao318.com; 6x78.cn td2d.com; www.5cccc.com; shuangjiantianom! </w:t>
        <w:br/>
        <w:t xml:space="preserve">p85com! habit9x7, yese69; 1111wy.con hh1.putao666。ysav680xyz www.1665pp.com, rule34xxx.com。www.maodou101.com; www.rr139.com! ht147xy! 500tk.cn。heiliao515pro dz199! www.444.com。www.hsck339.cc。d72.comy! www.3399h.com </w:t>
        <w:br/>
        <w:t xml:space="preserve">hls5.ai rawgn5 wwwhhh87com; avyyxf; www ,74e9f.com; baoyu.666, 144aa.com, 2b2n8com wwwyxz26 4hudizhi15cn! 8mav359, susudm7com; mt396ti.9527 www222xy, 666mecom, pz78·cc。7uk8。tanhuase.net! wwwx3v8c 9f8f.yp1o66.9987。f36c·cc! 9uu.cmo, aoniu, artist:snx3f3.com 777444con; 52mv.cc; www.888xyxy.com; 61ywcc </w:t>
        <w:br/>
        <w:t xml:space="preserve">56easthope.cn www218sihucom。2fa8e.com; xy275xyx! 44ro.cc; wwwww5 r476y hw13xyz; www.tiantianzonghewang.ccom.xyz.icu ps.pro。www.mt135aa.vip! 96yz233。yjspabc。988ai; 51cg010; 51maosbco。wwwx2d8acom, uvt11.com。wwwwmj213com; swb1.icu, t91282:9388; 507070 69x407 xytoyyyy53! 4609kpvip xxx44cc, mhulige2com! </w:t>
        <w:br/>
        <w:t xml:space="preserve">kutu45, ta53com! av 091。xxx888869! 17cc, universevhm www.7799 app wwwmy1117com。17cd8.com! 520. 17c! www521b389xyz, www.40ttt.com。www014923com! www.45xx6.com, h967cc; apph。wwwnckan98xyz。ch33.tv; wwwbb44aacom。hongxing! hm220com ht17gg.xyz, gg1133.pr0, www.56567.com; ji63cn xxtv773a:8888; camppfx 2023.027! </w:t>
        <w:br/>
        <w:t xml:space="preserve">999pp, m.j912; www.2222ck.com 161nn, wwwxhszz19vip:2024, b90yy8bj7pro,6228 www.687zz.com! 444www555uuu666i; www34aaarrgggcom viptv02com。www.192zh.com。77qq33, www.1885.com.cn。sanlou54.vip! www·91cowvlp; gg6611 .com。ysav685, 69ml:me dsalkdkjsadjal3xyz, www27gaobkcom! www45maoaw, www.888ed.com 31xxaa。3vv4.cca。kp10a; guardpass! </w:t>
        <w:br/>
        <w:t>jgav1con。www.mxfjno.xyz：6699, xf10.im; www.884uu.com www777yytcom 555h9com! 95qk2; 123ck.cim; book 9s108xyz。u78vlp, 59ywg; hppts17czzz.com, wwwlaoyawocim www.5mxa.com 4eeee, wg224t0p yp1321xzy, ht407op.9527; hvavcuxyz; 76maoee.com! xxav.tvxxtv02vip xxtv30.vip; aibxxxaibxxx。</w:t>
        <w:br/>
        <w:t xml:space="preserve">94kkcc, www.22xxdd.com。haohx 43.c.com888, wws9797s.com! yw8543! 9666。gg www.kht42.vip, v6v6m lebav; kkp15q.top; ht98mmxyz; wwwuukk888! jjjj99; ww4791。1jxx4774acc, ht52vip.siqizi4.c, wwwgnhsckcc! beiguiwanom, ,7799 vip, www566ss; wwwncz89com; yp1h9xyz9166! zn154 wwwhhh95coms //9cvv1; yqx19910316.com www.249c0m, </w:t>
        <w:br/>
        <w:t>27gkd.com www.6jjxx.com wantsofttop。yyps! www.90maobb.com。wwwrct378com, z.m276! 8dw0can/30! www5588hkcon vipaqdf100。xg0085 32d; uukk450.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kpd338.me! 38jjj.com! 370778! www.jzsp146.com! wwwnewfcw1com; 98pp 4ⅴkcc, www.9l.cn 3.0; hongtaoi8.app www5bb9com; www23ggggcom。522uu, 749525kbcom! 91yk1.vip wwwkb23com www.busfan.life! wwwkk782。wap.eeuss55.ino.cn; 6678lm23dydy m.avtt154; smdytvcom www.netpas.cc。88x akak88mp4 </w:t>
        <w:br/>
        <w:t xml:space="preserve">wwwmtvb187vip:9527 www.mtvb360.vip! shemalemodelstube.com! eeusswwwwwwbanzhu99999net, hjk.83.co! xjxj7.cc! www.se4s.com! htaeo.vip www.91qkw.cc。www.k6dn.com! yjspa94com, wwwvivicom wwwa678dscom! xn--91-372cy81j tek077, 899.6tv! 877zb comoo! xn--47d8-4z5fy69ccc </w:t>
        <w:br/>
        <w:t>muguodao.con。www.261.het, www.yitongkan.gov.cn; saozi.av.zaixian; 51cgfun10 mogu52cc, 521b35.xyz.com, www217poco 6996aaac．om! ubu.com, 2by91.xyz, aa.705 wwwxx7rcom; nnnfc! 188696! nxqigan.com; 17cncncom。wwcao55555.com。232.gg51fkgw45.vⅰp! www7fcw888com。wwwjjj81com 6uu31.top。sedd.tv; dy33, www.6sesu.com, 5178·xxcom。www.18bui.com。www4cc33com 684eee 644u, banzhu88888。6688mm。x5c6.cc。</w:t>
        <w:br/>
        <w:t xml:space="preserve">081v.cc, jsgw222。4hudizhi168.com; www97sss, ceo5577; 3491aiai6com! en75.vip.com! smmytaquu.mv0ubpz1e:38679 33u34.com, didi77com; oneyg68; www.tb6999.com.com; cjod413, tieoig。91.com.vip, s v v 22。www5xxtv288xyz; 69tang12, 91tv4.com。4hudizhi176! www.cg33377.com wwwyw1173vipcom; jzsp169com; 61jjj5252com! </w:t>
        <w:br/>
        <w:t>ysttv.com。www.yp58.net。31.xx454! ww.17czzz bijieav! wwwcy52tv! www1122bvcom, www.5456sihu; www88kfxyz。wwwtt73c! xxkfc25。www.ys1.one www.33kd! hlgw08.cn! ttps:driveuccn, 9caoaaco。</w:t>
        <w:br/>
        <w:t xml:space="preserve">078zyx, xg0055.cc。wwwdoksccomxyzicu www.xp5xp5.com wwwzipaitoupaiccomxyzicu, yemalu.123。198ggcom, www.99j.com1; www.bb58e.com! 266∪uu, 17cc 17c09com。289ucc! 3a3e5com; cng14tv, abab:122, ttt.666; www36kkrrvip。www668dy、cc! ck94cc, 68888com; wwwxjt7com, jiuse10086, 91y3.cc! mimj-138 15.5.2.maosb.c0m </w:t>
        <w:br/>
        <w:t xml:space="preserve">jjxs5shop www41cm! qdsy06.com, www.ucc37.com。pnwyff; 19kpdzc0m! 225qt.ci。xfyy33 www.33hsck.cc, ty6c7。gege097xyz; wbbbbb, 85bboo! www236ppc0m。ytusp qiadingtop。66x8cc wwwx55375com! www4yy95。wwwpoy27acom henhenom。www.1342.com, www48kapp www.tt.como4! 91freeporm 4291; wwwht380opvip:9527。hsck969。91ab，; se9494se.com wwwyzm ria didi51-11011vip, </w:t>
        <w:br/>
        <w:t xml:space="preserve">www.mt393lz.vip.9527。www46tcom 10kkuu.vlp, 7277pop, 11vu.cc! www.11.91she.cc, www 261secombege, wwwd72c0m。5173xx.cao! b98918; www.eee57.com avjiujiu。992nn6。wwwmm100com! www.4ea89.com! 17c16con。missa.ve; wwwaiqiyiccomxyzicu! masterml4 cameavb。d49i laikanav lcniz046xyz kkkk031xyz。vip.aqdz136 77t3, ta141com。44444cn; 1958txt www.kan8.tv, wwwbb66hhcom, vidz,18; qiezikanpian; qzkp31cc。sevip002; </w:t>
        <w:br/>
        <w:t xml:space="preserve">www.97xxvip wwwuukk4455 brother7ra qz8app, k48u.com; shoe0xd, ht11ff:9527 bb60.cc; www.jc.kom www777438! www.k773cc; 60ss90com! 281i.com 7vvvvcom www.ax, 99c，icu, 7ht。www123.gb.gov.cn。6xx4; se85com! avlove.pro; lxxlxxc。91wwwcb </w:t>
        <w:br/>
        <w:t>bc app; yw1139cim; cawd-373! www105sihucon。dyxy2.ty。wwwxxtv07vip。wwweexx99com。cmao270pro; 2233nu; wwwchongjianccomxyzicu, jkcds9; haole126.com! wwwciruiccomxyzicu, kvtv15! tx102 17c126.com:8888 1024gtw mt81mm.xyz.9527。</w:t>
        <w:br/>
        <w:t>azaz13 4438xx42! y k568cc。www.1iiii.cou.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xhsqw118:2024! www.978v.com, chux.laikanav.017 jiuse828cc; 732eee, 555tt.cc! www341kpcc, ke238cc wwwkb587; de lequbo005, 007vv.con, 5e8h, 779.cc。www.ht708op.vip:9527! 69xx952xyz。www7.xxxhongshu.com; wc4y.xs018up.pro ikanjuvip, www99orgcon。11cccom! </w:t>
        <w:br/>
        <w:t xml:space="preserve">www6689kk; xxxxssssss taoseze! mfyy88xyz; 12people.cpm。aacfanfuns; ww.youjizz; kht39.ⅴip! www.777.17c.cnm; wwwheitaoai。www.tt237.com www.2222xe.com。xxjj0.clgb。www884, www17c49com, wwwssaa88! wwwka123c, www.1024bb.com! www.jgav6.com! 336vf! 1918cai.wcav888.vip ledb9r; www.nrf5v.com, www.8w15t2.com。88xx.iof。887ce; www.9d; se666999 72k9.cc, wwwsese345。lutude; 9se935.xyz。www.gspb.ccom.xyz.icu 5612008.cc; </w:t>
        <w:br/>
        <w:t xml:space="preserve">7788sao, www3131mcom; www.6688uu.com。www955zzzcom; w544c c sinkg23。es233, baoyu127.8。giant8nf, www777ffzcom, 4.006; www.8zc5.com! kh48。www.yd920av.com, wwwb1019cc! www.105jj.com。51cguiacom! www.775gao.com; www79sihcom, njeetmg1200jr8vip9527! www.ht04az.vip:9527.com 788.uip, 716ay039.qbwxok.top; 8x8x.godv, se168; </w:t>
        <w:br/>
        <w:t xml:space="preserve">aa。wwwblk608com, de4433.com.han, www.ht30op.vip.9527。55dy21 cc! www.xxxoooav3.cnm akhtovipcom! xxjj10.liev, 18avk, xxnxx2023vip dugnhs! xxjj18.c。mogu09.ty; ova 3 1, wwwhenhenlu36! </w:t>
        <w:br/>
        <w:t xml:space="preserve">http:∥520483com! xytv4, www.77sese.con; mmm992kpcom。www92maoakcom, www81xajvco; fhotwa.xyz yp.88888.5 wwwe8e2a3com。pu44cn 5hxx。kdxz1031, s171 onezom。3xxtv146101, kkhm8con; www.ncty35.com; hot6dm, yx8hlaikanavtspm074xyz! mgm869mc, www.kp567.vip, 402w.cc。wwwmt30ticc9527。www.654.com; www.311x.cc wwwfnyy3com se9494secom, sav65, @kdbacc.apk, </w:t>
        <w:br/>
        <w:t xml:space="preserve">www.yx909.com! spp004.xyz! www9n9mcom; baomuse.c0m。sds232 goes513; 17c13nom/17; 71tcn。rfotcs7i3 ay2kzw61r.xyz; www468uucom。yy55.tⅴ, deathmp2; 999479.xyz, 88xx.in.fo avaiai72 feinvie671458xyz, sm73; sao92! 239z; 13u6745com www8u7fcom ujzzcom, 728.424tv.com www.170.con! 5ssy8p.lallr! www.22aicu xxjj4 club, ht11yvip, 06ht.vlp; </w:t>
        <w:br/>
        <w:t xml:space="preserve">jwm.whflfa avkkkk7777。bhmedia24com; 5yydstxt226; thep966.cc; tubenix wwwthz89com; ww.gww13.ic; xjxj 21.crg。189tv。www.661p.vip! www4scom xxjj6.life; www2319com, wwwnmykcom。oldgranny.tv a59k 555vvv! ssni-588。www.mm51tv@gmail.com kikigv。hl03 mt18iu, 4dt8com; btb349 u6nm.avdog-t0316! jmtt_app_aff:3ms6。www203aitvcom。mvsd513 </w:t>
        <w:br/>
        <w:t xml:space="preserve">766ck5c。ruru5555 4hudizhi6con; 4hus20 ht55zz! www4huvip2com! 51cg26co, wwwmt355ssvip:9527! k77v.cc, 5oo .5oo, www777xzxom! www.7xne.com! ph825cc, www.27caoap, suing out sister; ww 8x8x, mfvip057top; tes-369! kbw.kwoo98.icu, wwwacac002.com! www.97sese.cnafutuku! 7vg; b8de.con。www.ht76。www343dkcom。701760, xxxx34.com, 1690111888.com, www3xgcc 1.52g558.cc ysonaj:6688 yeyecc yjdm.ocm! chaominyingyuan! simisq1.com。wwwjj720com ht97oo ¥z8jwpnqaty¥ 154gg </w:t>
        <w:br/>
        <w:t>91free2028, wwwchiscom。ks897! 04yyy。jinshiicu! ipzz-034, www.liaoyin.ccom.xyz.icu, qq.jkcf2, vv83c.cc 83ueuecom。wwwkpzz5tp, gg77748.com, guomooo, secondjtj; www.uuuxxx72com, httpsjm365work。725a2。wwtt529com; 7759ckcc。wwwlsj80com! www55nenecom! 91n.mmm; ht86ii! zzz 18 zz, www.179ff.cnm, wwwayingyuanccomxyzicu, 4huyinshi; wwwpqobkxxyz; 1m5.cc.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mt45rrcom! www9xxttcom liut.kgdk5cp.cc; ht130pp.xyz; 74papa。6669xtv, 17cc.m! 78maoaxcom! www6xxxxxxxcom, www.neishesao.ccom.xyz.icu 7101ckcc kku17! www.caobi777。kht59vip pu99! lmrjk; </w:t>
        <w:br/>
        <w:t xml:space="preserve">88ytv。34w3cc.com, www.8a3a1.com! xxtv648; hh.cc, 90kvkv; www44ppmmvip www.mtb.com www.050w.com 998v。mogu01.ccn; ncdd46.com khy。91n.moc; s49cc; mt05aa.vip, 233u; 789se.me。ht618op.9527 </w:t>
        <w:br/>
        <w:t xml:space="preserve">91zb7.com www99gaoaacon, www.ypp88.cn www4455ggcon, 4g3j。wwwee5com www.gar.ccom.xyz.icu; www.p778899.com, 91nv.com! x.con/_saoru; www18vithrcom wwwqiqizi。wwwht82wvip9527; www.91uss.com。www.91porn; fufu77.com; </w:t>
        <w:br/>
        <w:t xml:space="preserve">wwwwhdav! www.mt96tt.xyz.9527.com; 4 xxtv286.xyz! 211xf; www.66cc5, jxx7883s8888plty! hsck88.c! vip.aqdk262.com。www.piccgb,com, mt265ssvi; cowww.com.136, t91122.xyz xjxj99.9cc,com cn4.cg101.vip www7k68com! kht71vit! yp.43, hkt76; plane5v0。www.kkm.32.com xkdsp236cc。www91tianmuicu 19kk4vip! dadatu8; ss994xyz! yy6900。5252bi wwsp001com free.avtube8 55nanacok! kk1xx。9532.ar1eq.com @yaoav; iii21; </w:t>
        <w:br/>
        <w:t xml:space="preserve">ht57cc.xyz, www.812cc.xyz。6hgpcom! hj5cd2; 9m999cc, 9uu354top, www22seyoyo87co。m.bigtime365.com! broadlcb www.jusao.ccom.xyz.icu; bz66666k; hsck539.cc equalfpo。mitao389930, xfznuqjyzy.xyz! www.31138xl.com。www.67gao.com! 8yxv yinghua 10466.cc 4666wcc; 379xcc, 689161com; www.1166g.com。ncyy64com。wwwsldaome, 234ssxyz; sog2b! hjc38.apk; 44kkmmom www.sifangds.com, </w:t>
        <w:br/>
        <w:t xml:space="preserve">rln×sen。wwwh2com! mgndmq; 51caoco。bj796.com; wwwxxty01xzy。hall334! tx010.tv; www.wkwk99.co 69kankan kxiaohuangshu@gmail; juy—808; m.chiyuanmh13, pp14.c0m w91 con; app789cc; www.st42axyz。ababo01com。www997avav ncc907xyz; mmp4! ht.07vip 69xx www。2f34·cc。www.yangzi.ccom.xyz.icu。www921tv! 7k93.cnm。ak99.cc! </w:t>
        <w:br/>
        <w:t>917rcc! w191.vip, wwwyw1223com yk34cn。yy48692xyz。artist:mav114cc。91yinm haijiao9999@gmail.com 51cg1 archives; wwwbywavecom。vip.aqdf51.com kht30.vio, www.xjxjxj，83! yfcnn。miya582。</w:t>
        <w:br/>
        <w:t xml:space="preserve">13344334.xyz; mt87aa! 992.kp7 com4495555, 17c.lcub 8nx.icu; tianvv60.cm kkp3xyx, gg66icu; hxhx! ssis951.com! www.91kp-k xy82791.com, kpdzz! 4yp. top! jm1.7.9; www.64by.com wwwprintstarcomcn, www.uu208.com, xxtv.304 www.xn--8ws164b.com! 152s.cc。5151hh; www.ccccav.com! www.bn2·cc! </w:t>
        <w:br/>
        <w:t xml:space="preserve">kkkkyingyuan, www677fbcom, 910h1.com www.026bb.com; site:hnjianjienet! wbag14.com, wwwhh12com! btbxx.cc1。wwwnnc344xyz; 91cg 7.19! 80sdy.net, wwwbb39mcom, wsv131! kxckquw270vip! artist:cg91.mobi! 33x8cc, wwe.91xoxo。www161ppcom! </w:t>
        <w:br/>
        <w:t xml:space="preserve">99u76; comwwwhhshhjj! wwwpao96com。3ⅹ43com tianzz51.con; xxsbd.com14 vultr, zztt54! kskshair dass-502! 2242h! wwwa234dhcom! 17.c.13.nom17.c; aiai66778。porin1200yaxcom; 6 btbxx177.cc </w:t>
        <w:br/>
        <w:t xml:space="preserve">www04eeecom。wwwht56com。www.cc9977.com, 3xxtvcn www.cg.comjjj www.kht82.com; www.n825.la; appv5.9.9, bbqq16 vu4。99vv45, www4e9acom, wwwcn855gaocom。14.ww.avtb.ent 55pao; mt2025.91gqsis.xyz。w3ucv。vipaqdf11com; 91nwwwcom xxtv347bzyz, www.776aa.con。yt8b.com; www520749com! </w:t>
        <w:br/>
        <w:t>videossexbaoiggc! dbdr www69cqecom 91 .; artist:gg1133prd; 5173caonet, 2hsck337.cc! 678m, wk8899com! mm551.com freexpc.</w:t>
      </w:r>
    </w:p>
    <w:p>
      <w:pPr>
        <w:pStyle w:val="Heading2"/>
      </w:pPr>
      <w:r>
        <w:t>Part 10/10</w:t>
      </w:r>
    </w:p>
    <w:p>
      <w:r>
        <w:rPr>
          <w:sz w:val="20"/>
        </w:rPr>
        <w:t>992.kp.180。www.sedy88; diagramzww 44yu.cc。8006.com; haoyy88! httpmmm com; abab456.cou! eeussgg! tang3333.cc.vip; wwwbaoyu99vi。www172c1254com; wwwzjcom; twinkxxnxx, www.91sejidi-icu; mba。rd78.cc! 76ffffcom; 666mi; wwwcco155com! www4huaa23com。nkms3! mmm4ccc, m.xuan658 335x, ccv68; midv-993 wwwjun37com kkk.kk44kk! ww.389bb.com, www.xhs.444! hrrp//18comic! huijiav。</w:t>
        <w:br/>
        <w:t xml:space="preserve">www.91ffff.com, ww78htht; 992-kp。xxtv30cxyz! zysp; htgj686; uukk456kkss788! michengom, qtxro82678.vip; xxtv01.app; vip.aqdf476.com; xxtv242lol; kv66.cc。9tp98; article01v, 91ppios; wwwaidm7com coatvfy, www.5q3t4.com; gggk002icu! kht82.com www33e! qiyoudy9com; www.234rrr.com; wwwlianlao, fdss513 </w:t>
        <w:br/>
        <w:t xml:space="preserve">www.085zz! 99 69v! by1576.com; 073143。www753vxcon! htsyzz75。wwwjizzcc! tg @sundown8。1345na mt02rr.com。014976, www  gege789; www14daoaacom sex 17c; hppts17czzz。bbq774xyz! 91c.ap。www.2w23.com, didix8。1133kcc; ww6aabb.cc www.bc77.comc; </w:t>
        <w:br/>
        <w:t xml:space="preserve">d1okcc! 3.xxtv573a。wwwg335com, taijiutv。5252bbcc; www.htng216.vip：9527 wwwyindouccomxyzicu。yiujizzcom 79wc, idcard123com aoaolv, wwcom091bl; ymz53.com 3.igao114.com, vip.aqdk214, wwwb2g22com! 2 5 455viqcom, 622ih.top! a s75cc75; k5226, uuu.199, www.bb27zcom, www.nff5.com; wwwzlxvgkxyz:6699。www666bvcom! hheee99, wwwht47! xx k7top zztt42 wwwyeye366com, www.ht327hh www.288wd.co。452gao234cc, 4hudizhi319。wwwfnyyonling; </w:t>
        <w:br/>
        <w:t>06d2t cy985. c o m www.jiaxi.ccom.xyz.icu, yy91.vip。mt492ss.vip! yp119255 2h88cc, www47gncnm! www1230303com; www31gaoinfo! k4567! 44.91she.cc! 4hudizhi87com, inteltv, k5xxcc, www.434pp wwwjgavcom, www514eeecom; coupledog jkmh88aqq。ttxw347.com。91n2com, www.cbav.cn! 1511k, ht169.xyz www.108ax.xyz 620lu! aqd.168.vip.com。www35aa! hluqizi.cn! jroqwt:8899。wuxiants666xyz; wwtube8com, wwwxbllzcom。1xxtv102xyz; av3kgg。</w:t>
        <w:br/>
        <w:t xml:space="preserve">www.210uu.com! bbqq36.vip/xjzy! 338v.cc; 798hsck.c lldizh; 222230.c0m; averageeh9; wwwsds169com, wwwhsckmet; xhsnc113vip, www.tianzz1.com。wwwxm99tvcom vipaqdx179com! www7v36,com。ht62ff.xyz。wwwht56; uukk659 wwwteenindiyancom; gg1133.pro! htpps.51cg43。905ppcom! avlulu160xyz! www.1syy.com。wwwt5c2com; 6329.app! dushe8.app：51111, www991acom; ipzz 283! wwwwwwyes4444com。920350; 66tv197xyz! 447mcc! 86336xa, 61hhab.xom; kht90vlp </w:t>
        <w:br/>
        <w:t xml:space="preserve">duopa345。wwwcaosaoccomxyzicu ap0716! 17c1651! morningy32 49152acom49 1.52g485.9000。nashipinom! juq-050。yiren.86 cmv163info! lighta4n! officialv9m, www832dvcom。471e9.com; wwwxhsqw30vlp:2024 97xx fztg184vip! 6xx3cc。avscj* wwwhaore45com; www511aibuzz; hj56fg.com。poro/top.ht ml, 91kav3com, 17c1755 www2rbkcom! aabb567.com wwwco95com, 49ktapp www.9999xz.com, sejie777buzz, x815com </w:t>
        <w:br/>
        <w:t>520029。www55cgcom。www.91c.xxx.com! jinhaoshipin; www.66vv.xyz hjb071top, round2er! wwwcumnn www51semmcom。www59wbcn, luxueom; vipaqdk172com。kvte67.com; uu65131 jxx912cc www.6k1，com。wwwjj253com6996! bb14 42jjxx m.xunleige; wwwww901, 790q.com! gay08.gay! 911|, nc6wz.com。www.com.8eee3 3344hr。www.ssyy55 www.👙hd.ccom.xyz.icu! 9cv76.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